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5-51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Крыловой Анастасии Михайловны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Крылова А.М.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д.67 кв.104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18810586250722020354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Крылова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Крыловой А.М.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Крыловой А.М.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18810586250722020354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01.10.2025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Крылоой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№18810886250920093095 от 26.12.2025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18810586250722020354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Крыловой А.М.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Крыловой А.М.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Крылову Анастасию Михайловну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0412365400725000512620179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